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Willy Wonka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main character in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button say in the elevator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covered in rubbish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the kids get into the chocolate factory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little people that works with Mr.wonka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owns the chocolate factory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got stuck in the tube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came with charlie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powered the elevator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second person to get lost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Willy Wonka</dc:title>
  <dcterms:created xsi:type="dcterms:W3CDTF">2021-10-11T21:59:22Z</dcterms:created>
  <dcterms:modified xsi:type="dcterms:W3CDTF">2021-10-11T21:59:22Z</dcterms:modified>
</cp:coreProperties>
</file>