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Willy Wonka Ch. 12-14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free-swimming crustacean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or printed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numbers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inviting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violent, tropical strom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fabric of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portion or section of a written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space or cavity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spends some time at another person's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electronic device for receiving television and broadcasts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final decision by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in which heat may be generated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incredibly great or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man's beard trimmed to a tuft or point on the chin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Wonka Ch. 12-14</dc:title>
  <dcterms:created xsi:type="dcterms:W3CDTF">2021-10-11T22:00:12Z</dcterms:created>
  <dcterms:modified xsi:type="dcterms:W3CDTF">2021-10-11T22:00:12Z</dcterms:modified>
</cp:coreProperties>
</file>