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with involuntary breaks and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or apparatus in which heat may be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extraordinarily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invents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or inordinately desirous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superb excellent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drawing, sketch, or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bite off small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 or dangerous because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adapted or appropriate to the purpose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laughably foolish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inflicting excruciating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cap for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mentally 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Ch. 1-4</dc:title>
  <dcterms:created xsi:type="dcterms:W3CDTF">2021-10-11T22:00:10Z</dcterms:created>
  <dcterms:modified xsi:type="dcterms:W3CDTF">2021-10-11T22:00:10Z</dcterms:modified>
</cp:coreProperties>
</file>