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Willy Wonka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enclosed structure in which a material can be heated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emit gas noisily from the stomach through the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 an item or thing that is original and this is their occupation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way that shows an excessive desire or appetite for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small bites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that shows despair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wildly unreasonable; illogical, or inappropriate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weak or dizzy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wanting to do something or have something very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 to understand, learn, and devise or apply ideas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 Wonka Cross Word Puzzle </dc:title>
  <dcterms:created xsi:type="dcterms:W3CDTF">2021-10-11T21:59:51Z</dcterms:created>
  <dcterms:modified xsi:type="dcterms:W3CDTF">2021-10-11T21:59:51Z</dcterms:modified>
</cp:coreProperties>
</file>