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names for Wonka's little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child is a gum chewing "expert"?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job of Willy Wonka's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primary ingredient of all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candy changes color and flavor, but never gets smaller?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Charlie's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the candy factory?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golden tickets were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candy did we make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child is "obsessed" with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used to work for Willy Wonka?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wanted by Veruca breaks open the 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is shrunk and placed inside a television?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primary kind of candy is made by the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receives the last golden ticket?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 Crossword</dc:title>
  <dcterms:created xsi:type="dcterms:W3CDTF">2021-10-11T22:00:39Z</dcterms:created>
  <dcterms:modified xsi:type="dcterms:W3CDTF">2021-10-11T22:00:39Z</dcterms:modified>
</cp:coreProperties>
</file>