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Willy Wonka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Augustus    </w:t>
      </w:r>
      <w:r>
        <w:t xml:space="preserve">   Bad Egg    </w:t>
      </w:r>
      <w:r>
        <w:t xml:space="preserve">   Blueberry    </w:t>
      </w:r>
      <w:r>
        <w:t xml:space="preserve">   Charlie    </w:t>
      </w:r>
      <w:r>
        <w:t xml:space="preserve">   Chocolate River    </w:t>
      </w:r>
      <w:r>
        <w:t xml:space="preserve">   Elevator    </w:t>
      </w:r>
      <w:r>
        <w:t xml:space="preserve">   Fizzy Pop    </w:t>
      </w:r>
      <w:r>
        <w:t xml:space="preserve">   Mike    </w:t>
      </w:r>
      <w:r>
        <w:t xml:space="preserve">   Oompa Loompa    </w:t>
      </w:r>
      <w:r>
        <w:t xml:space="preserve">   Veruca    </w:t>
      </w:r>
      <w:r>
        <w:t xml:space="preserve">   Violet    </w:t>
      </w:r>
      <w:r>
        <w:t xml:space="preserve">   Willy Wonka    </w:t>
      </w:r>
      <w:r>
        <w:t xml:space="preserve">   Wonkavision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Willy Wonka Word Search</dc:title>
  <dcterms:created xsi:type="dcterms:W3CDTF">2021-10-11T22:00:05Z</dcterms:created>
  <dcterms:modified xsi:type="dcterms:W3CDTF">2021-10-11T22:00:05Z</dcterms:modified>
</cp:coreProperties>
</file>