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 and the Chocolate Factory -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Jelly snakes    </w:t>
      </w:r>
      <w:r>
        <w:t xml:space="preserve">   Toffee    </w:t>
      </w:r>
      <w:r>
        <w:t xml:space="preserve">   Lion Bar    </w:t>
      </w:r>
      <w:r>
        <w:t xml:space="preserve">   Mars Bar    </w:t>
      </w:r>
      <w:r>
        <w:t xml:space="preserve">   Milky Way    </w:t>
      </w:r>
      <w:r>
        <w:t xml:space="preserve">   Jelly Babies    </w:t>
      </w:r>
      <w:r>
        <w:t xml:space="preserve">   Candyfloss    </w:t>
      </w:r>
      <w:r>
        <w:t xml:space="preserve">   Peanut Brittle    </w:t>
      </w:r>
      <w:r>
        <w:t xml:space="preserve">   Lollipop    </w:t>
      </w:r>
      <w:r>
        <w:t xml:space="preserve">   Flying Saucers    </w:t>
      </w:r>
      <w:r>
        <w:t xml:space="preserve">   Cola Bottles    </w:t>
      </w:r>
      <w:r>
        <w:t xml:space="preserve">   Wonka Bar    </w:t>
      </w:r>
      <w:r>
        <w:t xml:space="preserve">   Oddfellows    </w:t>
      </w:r>
      <w:r>
        <w:t xml:space="preserve">   Gobstopper    </w:t>
      </w:r>
      <w:r>
        <w:t xml:space="preserve">   Wine Gums    </w:t>
      </w:r>
      <w:r>
        <w:t xml:space="preserve">   Smarties    </w:t>
      </w:r>
      <w:r>
        <w:t xml:space="preserve">   Midget Gems    </w:t>
      </w:r>
      <w:r>
        <w:t xml:space="preserve">   Love Hearts    </w:t>
      </w:r>
      <w:r>
        <w:t xml:space="preserve">   Dolly Mixtures    </w:t>
      </w:r>
      <w:r>
        <w:t xml:space="preserve">   Mints    </w:t>
      </w:r>
      <w:r>
        <w:t xml:space="preserve">   Sherbet    </w:t>
      </w:r>
      <w:r>
        <w:t xml:space="preserve">   Liquorice    </w:t>
      </w:r>
      <w:r>
        <w:t xml:space="preserve">   Candy    </w:t>
      </w:r>
      <w:r>
        <w:t xml:space="preserve">   Rock    </w:t>
      </w:r>
      <w:r>
        <w:t xml:space="preserve">   Macaroon    </w:t>
      </w:r>
      <w:r>
        <w:t xml:space="preserve">   Twix    </w:t>
      </w:r>
      <w:r>
        <w:t xml:space="preserve">   Kolacubes    </w:t>
      </w:r>
      <w:r>
        <w:t xml:space="preserve">   Tablet    </w:t>
      </w:r>
      <w:r>
        <w:t xml:space="preserve">   Maltesers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 and the Chocolate Factory - Sweets</dc:title>
  <dcterms:created xsi:type="dcterms:W3CDTF">2021-10-11T22:00:36Z</dcterms:created>
  <dcterms:modified xsi:type="dcterms:W3CDTF">2021-10-11T22:00:36Z</dcterms:modified>
</cp:coreProperties>
</file>