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Willy Wonkas Missing Treats!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honeycomb    </w:t>
      </w:r>
      <w:r>
        <w:t xml:space="preserve">   nougat    </w:t>
      </w:r>
      <w:r>
        <w:t xml:space="preserve">   candyfloss    </w:t>
      </w:r>
      <w:r>
        <w:t xml:space="preserve">   marshmallow    </w:t>
      </w:r>
      <w:r>
        <w:t xml:space="preserve">   bubblegum    </w:t>
      </w:r>
      <w:r>
        <w:t xml:space="preserve">   caramel    </w:t>
      </w:r>
      <w:r>
        <w:t xml:space="preserve">   fudge    </w:t>
      </w:r>
      <w:r>
        <w:t xml:space="preserve">   gobstopper    </w:t>
      </w:r>
      <w:r>
        <w:t xml:space="preserve">   lollipop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Wonkas Missing Treats!</dc:title>
  <dcterms:created xsi:type="dcterms:W3CDTF">2021-10-11T21:59:12Z</dcterms:created>
  <dcterms:modified xsi:type="dcterms:W3CDTF">2021-10-11T21:59:12Z</dcterms:modified>
</cp:coreProperties>
</file>