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la Consoladora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puedes    </w:t>
      </w:r>
      <w:r>
        <w:t xml:space="preserve">   absoluto    </w:t>
      </w:r>
      <w:r>
        <w:t xml:space="preserve">   ayuda    </w:t>
      </w:r>
      <w:r>
        <w:t xml:space="preserve">   domingo    </w:t>
      </w:r>
      <w:r>
        <w:t xml:space="preserve">   adivinar    </w:t>
      </w:r>
      <w:r>
        <w:t xml:space="preserve">   ayudó    </w:t>
      </w:r>
      <w:r>
        <w:t xml:space="preserve">   miércoles     </w:t>
      </w:r>
      <w:r>
        <w:t xml:space="preserve">   jardín    </w:t>
      </w:r>
      <w:r>
        <w:t xml:space="preserve">   lavar    </w:t>
      </w:r>
      <w:r>
        <w:t xml:space="preserve">   regar    </w:t>
      </w:r>
      <w:r>
        <w:t xml:space="preserve">   garaje    </w:t>
      </w:r>
      <w:r>
        <w:t xml:space="preserve">   viernes    </w:t>
      </w:r>
      <w:r>
        <w:t xml:space="preserve">   limpiar    </w:t>
      </w:r>
      <w:r>
        <w:t xml:space="preserve">   jueves    </w:t>
      </w:r>
      <w:r>
        <w:t xml:space="preserve">   hojas    </w:t>
      </w:r>
      <w:r>
        <w:t xml:space="preserve">   algunas    </w:t>
      </w:r>
      <w:r>
        <w:t xml:space="preserve">   cerca    </w:t>
      </w:r>
      <w:r>
        <w:t xml:space="preserve">   pintar    </w:t>
      </w:r>
      <w:r>
        <w:t xml:space="preserve">   rastrillar    </w:t>
      </w:r>
      <w:r>
        <w:t xml:space="preserve">   martes    </w:t>
      </w:r>
      <w:r>
        <w:t xml:space="preserve">   desastre    </w:t>
      </w:r>
      <w:r>
        <w:t xml:space="preserve">   Willy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la Consoladora</dc:title>
  <dcterms:created xsi:type="dcterms:W3CDTF">2021-10-11T21:58:54Z</dcterms:created>
  <dcterms:modified xsi:type="dcterms:W3CDTF">2021-10-11T21:58:54Z</dcterms:modified>
</cp:coreProperties>
</file>