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Willye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army    </w:t>
      </w:r>
      <w:r>
        <w:t xml:space="preserve">   basketball    </w:t>
      </w:r>
      <w:r>
        <w:t xml:space="preserve">   beach    </w:t>
      </w:r>
      <w:r>
        <w:t xml:space="preserve">   Camp    </w:t>
      </w:r>
      <w:r>
        <w:t xml:space="preserve">   DC Nation    </w:t>
      </w:r>
      <w:r>
        <w:t xml:space="preserve">   dodgeball    </w:t>
      </w:r>
      <w:r>
        <w:t xml:space="preserve">   field trips    </w:t>
      </w:r>
      <w:r>
        <w:t xml:space="preserve">   fireman    </w:t>
      </w:r>
      <w:r>
        <w:t xml:space="preserve">   games    </w:t>
      </w:r>
      <w:r>
        <w:t xml:space="preserve">   hero    </w:t>
      </w:r>
      <w:r>
        <w:t xml:space="preserve">   kickball    </w:t>
      </w:r>
      <w:r>
        <w:t xml:space="preserve">   lunch    </w:t>
      </w:r>
      <w:r>
        <w:t xml:space="preserve">   marines    </w:t>
      </w:r>
      <w:r>
        <w:t xml:space="preserve">   mighty sharks    </w:t>
      </w:r>
      <w:r>
        <w:t xml:space="preserve">   navy    </w:t>
      </w:r>
      <w:r>
        <w:t xml:space="preserve">   nutrition    </w:t>
      </w:r>
      <w:r>
        <w:t xml:space="preserve">   paramedic    </w:t>
      </w:r>
      <w:r>
        <w:t xml:space="preserve">   police    </w:t>
      </w:r>
      <w:r>
        <w:t xml:space="preserve">   soccer    </w:t>
      </w:r>
      <w:r>
        <w:t xml:space="preserve">   Sport    </w:t>
      </w:r>
      <w:r>
        <w:t xml:space="preserve">   team justice    </w:t>
      </w:r>
      <w:r>
        <w:t xml:space="preserve">   transformers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Willye White</dc:title>
  <dcterms:created xsi:type="dcterms:W3CDTF">2021-10-11T21:59:24Z</dcterms:created>
  <dcterms:modified xsi:type="dcterms:W3CDTF">2021-10-11T21:59:24Z</dcterms:modified>
</cp:coreProperties>
</file>