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Willy's 3rd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¿Cómo?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jugo de naranja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ganas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sándwich de jamón y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¿Cuál(es)?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nutritivo/a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¿Quién(es)?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tener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sopa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Willy's 3rd crossword</dc:title>
  <dcterms:created xsi:type="dcterms:W3CDTF">2021-10-11T22:00:31Z</dcterms:created>
  <dcterms:modified xsi:type="dcterms:W3CDTF">2021-10-11T22:00:31Z</dcterms:modified>
</cp:coreProperties>
</file>