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Wilma Rudolph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Righteous    </w:t>
      </w:r>
      <w:r>
        <w:t xml:space="preserve">   Outstanding    </w:t>
      </w:r>
      <w:r>
        <w:t xml:space="preserve">   Famous    </w:t>
      </w:r>
      <w:r>
        <w:t xml:space="preserve">   Beautiful    </w:t>
      </w:r>
      <w:r>
        <w:t xml:space="preserve">   Determined    </w:t>
      </w:r>
      <w:r>
        <w:t xml:space="preserve">   Courageous    </w:t>
      </w:r>
      <w:r>
        <w:t xml:space="preserve">   Ambitious    </w:t>
      </w:r>
      <w:r>
        <w:t xml:space="preserve">   Amazing    </w:t>
      </w:r>
      <w:r>
        <w:t xml:space="preserve">   Magnificent    </w:t>
      </w:r>
      <w:r>
        <w:t xml:space="preserve">   Incredible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Wilma Rudolph</dc:title>
  <dcterms:created xsi:type="dcterms:W3CDTF">2021-10-11T21:59:15Z</dcterms:created>
  <dcterms:modified xsi:type="dcterms:W3CDTF">2021-10-11T21:59:15Z</dcterms:modified>
</cp:coreProperties>
</file>