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Wilma Rudolph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Nashville    </w:t>
      </w:r>
      <w:r>
        <w:t xml:space="preserve">   Track    </w:t>
      </w:r>
      <w:r>
        <w:t xml:space="preserve">   Clarksville    </w:t>
      </w:r>
      <w:r>
        <w:t xml:space="preserve">   Athlete    </w:t>
      </w:r>
      <w:r>
        <w:t xml:space="preserve">   Australia    </w:t>
      </w:r>
      <w:r>
        <w:t xml:space="preserve">   Italy    </w:t>
      </w:r>
      <w:r>
        <w:t xml:space="preserve">   Runner    </w:t>
      </w:r>
      <w:r>
        <w:t xml:space="preserve">   Leg brace    </w:t>
      </w:r>
      <w:r>
        <w:t xml:space="preserve">   Polio    </w:t>
      </w:r>
      <w:r>
        <w:t xml:space="preserve">   Basketball    </w:t>
      </w:r>
      <w:r>
        <w:t xml:space="preserve">   Olympics    </w:t>
      </w:r>
      <w:r>
        <w:t xml:space="preserve">   Bronze    </w:t>
      </w:r>
      <w:r>
        <w:t xml:space="preserve">   Gold    </w:t>
      </w:r>
      <w:r>
        <w:t xml:space="preserve">   Tennessee    </w:t>
      </w:r>
      <w:r>
        <w:t xml:space="preserve">   Champion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Wilma Rudolph </dc:title>
  <dcterms:created xsi:type="dcterms:W3CDTF">2021-10-11T21:59:30Z</dcterms:created>
  <dcterms:modified xsi:type="dcterms:W3CDTF">2021-10-11T21:59:30Z</dcterms:modified>
</cp:coreProperties>
</file>