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Wilma Rudolph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WILMA'S NICKNAME WAS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BECAME A VERY _______ OLYMPIAN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SHE WAS YOUNG SHE HAD PROBLEMS WITH HER LEG AND HAD TO WEAR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HAD __ OTHER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204 WILMA WAS FEATURED ON A 23-cent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WAS BORN 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 THE AGE OF 16 SHE ENTERED THE SUMMER ________ IN 1956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____ SHE GOT INDUCTED INTO THE U.S. OLYMPIAN HALL OF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WAS A VERY GOOD ______ IN TRACK AND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SADLY, SHE DIED ON NOVEMBER 12,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ALSO IN THE 1960 SHE ALSO COMPETED IN THE ______ OLYMPICS.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HELP HER RECOVER FROM THE HOSPITAL SHE TOOK ________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1960 OLYMPICS SHE _____ GOLD MEDALS FOR TRACK AND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TRAINED WITH __ ______ IN TENNESSEE UNIVERSITY FOR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SADLY PASSED AWAY FROM 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WAS BORN ON  ____ 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TOOK HOME THE ______ MEDAL FOR THE 1956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IS ONE OF THE _______ RUNNERS IN OLYMPIC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DOCTORS TOLD I WOULD NEVER ____ OR ___ 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A CHILD SHE HAD MANY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Wilma Rudolph</dc:title>
  <dcterms:created xsi:type="dcterms:W3CDTF">2021-10-11T21:59:35Z</dcterms:created>
  <dcterms:modified xsi:type="dcterms:W3CDTF">2021-10-11T21:59:35Z</dcterms:modified>
</cp:coreProperties>
</file>