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Wilma Unlimited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Wilma Rudolph contracted before her fifth birthday?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Wilam Rudolph had the custom of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Wilma Rudolph favorite place to go?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Wilma Rudolph when she took her brace off?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Wilma Rudolph had to wear what on her leg?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Wilma Rudolph do on one foot to get around the 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place would not let Wilma Rudolph attend because she could not walk?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Wilma Rudolph was the first member to attend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After her treatment Wilma Rudolph went to play what?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Wilma Rudolph became the first American woman to win how many medals?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Wilma Rudolph and her mom went on to get to the hospital?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made fun of wilma Rudolph?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 did Wilma Rudolph attend in Italy?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doctors and nurses help Wilma Rudolph do at the hospital?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 Wilma Rudolph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was Wilma Rudolph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admire by Wilma Rudolph?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Wilma Rudolph weigh how many pounds at birth?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doctor told Wilma Rudolph she would never what again?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leg was Wilma Rudolph leg was twisted?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Wilma Unlimited</dc:title>
  <dcterms:created xsi:type="dcterms:W3CDTF">2021-10-11T21:59:08Z</dcterms:created>
  <dcterms:modified xsi:type="dcterms:W3CDTF">2021-10-11T21:59:08Z</dcterms:modified>
</cp:coreProperties>
</file>