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Happiness    </w:t>
      </w:r>
      <w:r>
        <w:t xml:space="preserve">   Heart    </w:t>
      </w:r>
      <w:r>
        <w:t xml:space="preserve">   Music    </w:t>
      </w:r>
      <w:r>
        <w:t xml:space="preserve">   Bravery    </w:t>
      </w:r>
      <w:r>
        <w:t xml:space="preserve">   Strength    </w:t>
      </w:r>
      <w:r>
        <w:t xml:space="preserve">   Jollyranchers    </w:t>
      </w:r>
      <w:r>
        <w:t xml:space="preserve">   Soccer    </w:t>
      </w:r>
      <w:r>
        <w:t xml:space="preserve">   Courage    </w:t>
      </w:r>
      <w:r>
        <w:t xml:space="preserve">   Success    </w:t>
      </w:r>
      <w:r>
        <w:t xml:space="preserve">   Promotion    </w:t>
      </w:r>
      <w:r>
        <w:t xml:space="preserve">   Graduation    </w:t>
      </w:r>
      <w:r>
        <w:t xml:space="preserve">   Family    </w:t>
      </w:r>
      <w:r>
        <w:t xml:space="preserve">   Pelon    </w:t>
      </w:r>
      <w:r>
        <w:t xml:space="preserve">   Emir    </w:t>
      </w:r>
      <w:r>
        <w:t xml:space="preserve">   Chris    </w:t>
      </w:r>
      <w:r>
        <w:t xml:space="preserve">   Jonny    </w:t>
      </w:r>
      <w:r>
        <w:t xml:space="preserve">   Huesos    </w:t>
      </w:r>
      <w:r>
        <w:t xml:space="preserve">   Wilmer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Wilmer</dc:title>
  <dcterms:created xsi:type="dcterms:W3CDTF">2021-10-11T21:59:55Z</dcterms:created>
  <dcterms:modified xsi:type="dcterms:W3CDTF">2021-10-11T21:59:55Z</dcterms:modified>
</cp:coreProperties>
</file>