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Wils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Friend Assisted Rides    </w:t>
      </w:r>
      <w:r>
        <w:t xml:space="preserve">   Policies    </w:t>
      </w:r>
      <w:r>
        <w:t xml:space="preserve">   Legislature    </w:t>
      </w:r>
      <w:r>
        <w:t xml:space="preserve">   Regulations    </w:t>
      </w:r>
      <w:r>
        <w:t xml:space="preserve">   Accessible    </w:t>
      </w:r>
      <w:r>
        <w:t xml:space="preserve">   Community    </w:t>
      </w:r>
      <w:r>
        <w:t xml:space="preserve">   Inclusion    </w:t>
      </w:r>
      <w:r>
        <w:t xml:space="preserve">   Assistance    </w:t>
      </w:r>
      <w:r>
        <w:t xml:space="preserve">   Support    </w:t>
      </w:r>
      <w:r>
        <w:t xml:space="preserve">   Goals    </w:t>
      </w:r>
      <w:r>
        <w:t xml:space="preserve">   Volunteer    </w:t>
      </w:r>
      <w:r>
        <w:t xml:space="preserve">   Independent Living Skills    </w:t>
      </w:r>
      <w:r>
        <w:t xml:space="preserve">   Transportation    </w:t>
      </w:r>
      <w:r>
        <w:t xml:space="preserve">   Transition    </w:t>
      </w:r>
      <w:r>
        <w:t xml:space="preserve">   Information and Referral    </w:t>
      </w:r>
      <w:r>
        <w:t xml:space="preserve">   Attendant    </w:t>
      </w:r>
      <w:r>
        <w:t xml:space="preserve">   Peer Support    </w:t>
      </w:r>
      <w:r>
        <w:t xml:space="preserve">   Empower    </w:t>
      </w:r>
      <w:r>
        <w:t xml:space="preserve">   Advocacy    </w:t>
      </w:r>
      <w:r>
        <w:t xml:space="preserve">   Disability    </w:t>
      </w:r>
      <w:r>
        <w:t xml:space="preserve">   Change    </w:t>
      </w:r>
      <w:r>
        <w:t xml:space="preserve">   Control    </w:t>
      </w:r>
      <w:r>
        <w:t xml:space="preserve">   Choice    </w:t>
      </w:r>
      <w:r>
        <w:t xml:space="preserve">   Saline    </w:t>
      </w:r>
      <w:r>
        <w:t xml:space="preserve">   Pettis    </w:t>
      </w:r>
      <w:r>
        <w:t xml:space="preserve">   Laffayette    </w:t>
      </w:r>
      <w:r>
        <w:t xml:space="preserve">   Johnson    </w:t>
      </w:r>
      <w:r>
        <w:t xml:space="preserve">   Henry    </w:t>
      </w:r>
      <w:r>
        <w:t xml:space="preserve">   Benton    </w:t>
      </w:r>
      <w:r>
        <w:t xml:space="preserve">   Consumers    </w:t>
      </w:r>
      <w:r>
        <w:t xml:space="preserve">   Independence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Wils Word Search</dc:title>
  <dcterms:created xsi:type="dcterms:W3CDTF">2021-10-11T21:59:58Z</dcterms:created>
  <dcterms:modified xsi:type="dcterms:W3CDTF">2021-10-11T21:59:58Z</dcterms:modified>
</cp:coreProperties>
</file>