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Wilson 7.2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recess    </w:t>
      </w:r>
      <w:r>
        <w:t xml:space="preserve">   magic    </w:t>
      </w:r>
      <w:r>
        <w:t xml:space="preserve">   suggest    </w:t>
      </w:r>
      <w:r>
        <w:t xml:space="preserve">   intelligence    </w:t>
      </w:r>
      <w:r>
        <w:t xml:space="preserve">   fence    </w:t>
      </w:r>
      <w:r>
        <w:t xml:space="preserve">   chance    </w:t>
      </w:r>
      <w:r>
        <w:t xml:space="preserve">   plunge    </w:t>
      </w:r>
      <w:r>
        <w:t xml:space="preserve">   distance    </w:t>
      </w:r>
      <w:r>
        <w:t xml:space="preserve">   decide    </w:t>
      </w:r>
      <w:r>
        <w:t xml:space="preserve">   judge    </w:t>
      </w:r>
      <w:r>
        <w:t xml:space="preserve">   convince    </w:t>
      </w:r>
      <w:r>
        <w:t xml:space="preserve">   hinge    </w:t>
      </w:r>
      <w:r>
        <w:t xml:space="preserve">   sentence    </w:t>
      </w:r>
      <w:r>
        <w:t xml:space="preserve">   cancel    </w:t>
      </w:r>
      <w:r>
        <w:t xml:space="preserve">   advance    </w:t>
      </w:r>
      <w:r>
        <w:t xml:space="preserve">   challenge    </w:t>
      </w:r>
      <w:r>
        <w:t xml:space="preserve">   edge    </w:t>
      </w:r>
      <w:r>
        <w:t xml:space="preserve">   ridge    </w:t>
      </w:r>
      <w:r>
        <w:t xml:space="preserve">   fudge    </w:t>
      </w:r>
      <w:r>
        <w:t xml:space="preserve">   lodge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Wilson 7.2</dc:title>
  <dcterms:created xsi:type="dcterms:W3CDTF">2021-10-11T21:59:53Z</dcterms:created>
  <dcterms:modified xsi:type="dcterms:W3CDTF">2021-10-11T21:59:53Z</dcterms:modified>
</cp:coreProperties>
</file>