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Wilson 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tanya    </w:t>
      </w:r>
      <w:r>
        <w:t xml:space="preserve">   addie    </w:t>
      </w:r>
      <w:r>
        <w:t xml:space="preserve">   gracie    </w:t>
      </w:r>
      <w:r>
        <w:t xml:space="preserve">   haley    </w:t>
      </w:r>
      <w:r>
        <w:t xml:space="preserve">   ian    </w:t>
      </w:r>
      <w:r>
        <w:t xml:space="preserve">   nate    </w:t>
      </w:r>
      <w:r>
        <w:t xml:space="preserve">   emma    </w:t>
      </w:r>
      <w:r>
        <w:t xml:space="preserve">   kyler    </w:t>
      </w:r>
      <w:r>
        <w:t xml:space="preserve">   kylee    </w:t>
      </w:r>
      <w:r>
        <w:t xml:space="preserve">   stockton    </w:t>
      </w:r>
      <w:r>
        <w:t xml:space="preserve">   boston    </w:t>
      </w:r>
      <w:r>
        <w:t xml:space="preserve">   daisy    </w:t>
      </w:r>
      <w:r>
        <w:t xml:space="preserve">   jacob    </w:t>
      </w:r>
      <w:r>
        <w:t xml:space="preserve">   Jackson    </w:t>
      </w:r>
      <w:r>
        <w:t xml:space="preserve">   paul    </w:t>
      </w:r>
      <w:r>
        <w:t xml:space="preserve">   cooper    </w:t>
      </w:r>
      <w:r>
        <w:t xml:space="preserve">   katie    </w:t>
      </w:r>
      <w:r>
        <w:t xml:space="preserve">   nathan    </w:t>
      </w:r>
      <w:r>
        <w:t xml:space="preserve">   jackie    </w:t>
      </w:r>
      <w:r>
        <w:t xml:space="preserve">   jenny    </w:t>
      </w:r>
      <w:r>
        <w:t xml:space="preserve">   jake    </w:t>
      </w:r>
      <w:r>
        <w:t xml:space="preserve">   Marilynn    </w:t>
      </w:r>
      <w:r>
        <w:t xml:space="preserve">   aileen    </w:t>
      </w:r>
      <w:r>
        <w:t xml:space="preserve">   suzanne    </w:t>
      </w:r>
      <w:r>
        <w:t xml:space="preserve">   bryson    </w:t>
      </w:r>
      <w:r>
        <w:t xml:space="preserve">   spencer    </w:t>
      </w:r>
      <w:r>
        <w:t xml:space="preserve">   matt    </w:t>
      </w:r>
      <w:r>
        <w:t xml:space="preserve">   sharon    </w:t>
      </w:r>
      <w:r>
        <w:t xml:space="preserve">   Bill    </w:t>
      </w:r>
      <w:r>
        <w:t xml:space="preserve">   Diane    </w:t>
      </w:r>
      <w:r>
        <w:t xml:space="preserve">   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  Family </dc:title>
  <dcterms:created xsi:type="dcterms:W3CDTF">2021-10-11T22:00:01Z</dcterms:created>
  <dcterms:modified xsi:type="dcterms:W3CDTF">2021-10-11T22:00:01Z</dcterms:modified>
</cp:coreProperties>
</file>