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Wilson Step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stands out from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carefully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something for a common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does a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whitish-colored rock which is used for building.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well and be healthy, strong, and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something, for example to draw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paying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surface that is at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silently in a smooth and effortless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group of people or animals run in a wild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 Step 4</dc:title>
  <dcterms:created xsi:type="dcterms:W3CDTF">2021-10-11T21:59:02Z</dcterms:created>
  <dcterms:modified xsi:type="dcterms:W3CDTF">2021-10-11T21:59:02Z</dcterms:modified>
</cp:coreProperties>
</file>