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Wilson Words with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small    </w:t>
      </w:r>
      <w:r>
        <w:t xml:space="preserve">   chimp    </w:t>
      </w:r>
      <w:r>
        <w:t xml:space="preserve">   fled    </w:t>
      </w:r>
      <w:r>
        <w:t xml:space="preserve">   clap    </w:t>
      </w:r>
      <w:r>
        <w:t xml:space="preserve">   bench    </w:t>
      </w:r>
      <w:r>
        <w:t xml:space="preserve">   kept    </w:t>
      </w:r>
      <w:r>
        <w:t xml:space="preserve">   pluck    </w:t>
      </w:r>
      <w:r>
        <w:t xml:space="preserve">   skip    </w:t>
      </w:r>
      <w:r>
        <w:t xml:space="preserve">   ranch    </w:t>
      </w:r>
      <w:r>
        <w:t xml:space="preserve">   blush    </w:t>
      </w:r>
      <w:r>
        <w:t xml:space="preserve">   cluck    </w:t>
      </w:r>
      <w:r>
        <w:t xml:space="preserve">   hint    </w:t>
      </w:r>
      <w:r>
        <w:t xml:space="preserve">   snap    </w:t>
      </w:r>
      <w:r>
        <w:t xml:space="preserve">   west    </w:t>
      </w:r>
      <w:r>
        <w:t xml:space="preserve">   flat    </w:t>
      </w:r>
      <w:r>
        <w:t xml:space="preserve">   plan    </w:t>
      </w:r>
      <w:r>
        <w:t xml:space="preserve">   crop    </w:t>
      </w:r>
      <w:r>
        <w:t xml:space="preserve">   flock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Wilson Words with Blends</dc:title>
  <dcterms:created xsi:type="dcterms:W3CDTF">2021-10-11T21:59:51Z</dcterms:created>
  <dcterms:modified xsi:type="dcterms:W3CDTF">2021-10-11T21:59:51Z</dcterms:modified>
</cp:coreProperties>
</file>