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Wilson's 14 Points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 seas    </w:t>
      </w:r>
      <w:r>
        <w:t xml:space="preserve">   allowed    </w:t>
      </w:r>
      <w:r>
        <w:t xml:space="preserve">   borders    </w:t>
      </w:r>
      <w:r>
        <w:t xml:space="preserve">   colonial claims    </w:t>
      </w:r>
      <w:r>
        <w:t xml:space="preserve">   disarmament    </w:t>
      </w:r>
      <w:r>
        <w:t xml:space="preserve">   free trade    </w:t>
      </w:r>
      <w:r>
        <w:t xml:space="preserve">   guarantee    </w:t>
      </w:r>
      <w:r>
        <w:t xml:space="preserve">   independent    </w:t>
      </w:r>
      <w:r>
        <w:t xml:space="preserve">   peace statement    </w:t>
      </w:r>
      <w:r>
        <w:t xml:space="preserve">   protect    </w:t>
      </w:r>
      <w:r>
        <w:t xml:space="preserve">   recover    </w:t>
      </w:r>
      <w:r>
        <w:t xml:space="preserve">   redrawn    </w:t>
      </w:r>
      <w:r>
        <w:t xml:space="preserve">   secret treaties    </w:t>
      </w:r>
      <w:r>
        <w:t xml:space="preserve">   self-determination    </w:t>
      </w:r>
      <w:r>
        <w:t xml:space="preserve">   sovereignty    </w:t>
      </w:r>
      <w:r>
        <w:t xml:space="preserve">   strategy    </w:t>
      </w:r>
      <w:r>
        <w:t xml:space="preserve">   territories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Wilson's 14 Points Wordsearch</dc:title>
  <dcterms:created xsi:type="dcterms:W3CDTF">2021-10-11T21:59:46Z</dcterms:created>
  <dcterms:modified xsi:type="dcterms:W3CDTF">2021-10-11T21:59:46Z</dcterms:modified>
</cp:coreProperties>
</file>