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Wilt Chamberlain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stilt    </w:t>
      </w:r>
      <w:r>
        <w:t xml:space="preserve">   author    </w:t>
      </w:r>
      <w:r>
        <w:t xml:space="preserve">   mvp    </w:t>
      </w:r>
      <w:r>
        <w:t xml:space="preserve">   kansas    </w:t>
      </w:r>
      <w:r>
        <w:t xml:space="preserve">   hall of fame    </w:t>
      </w:r>
      <w:r>
        <w:t xml:space="preserve">   76ers    </w:t>
      </w:r>
      <w:r>
        <w:t xml:space="preserve">   businessman    </w:t>
      </w:r>
      <w:r>
        <w:t xml:space="preserve">   legend    </w:t>
      </w:r>
      <w:r>
        <w:t xml:space="preserve">   confident    </w:t>
      </w:r>
      <w:r>
        <w:t xml:space="preserve">   basketball    </w:t>
      </w:r>
      <w:r>
        <w:t xml:space="preserve">   globetrotters    </w:t>
      </w:r>
      <w:r>
        <w:t xml:space="preserve">   tall    </w:t>
      </w:r>
      <w:r>
        <w:t xml:space="preserve">   big dipper    </w:t>
      </w:r>
      <w:r>
        <w:t xml:space="preserve">   chamberlain    </w:t>
      </w:r>
      <w:r>
        <w:t xml:space="preserve">   lakers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 Chamberlain</dc:title>
  <dcterms:created xsi:type="dcterms:W3CDTF">2021-10-11T21:59:22Z</dcterms:created>
  <dcterms:modified xsi:type="dcterms:W3CDTF">2021-10-11T21:59:22Z</dcterms:modified>
</cp:coreProperties>
</file>