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Wily Words Final Quarter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movie was ________ when the little dog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writers a vary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was ____________ with his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Mr.Davidson must have realised he was beginning to sound rather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Mr.Davidson was a lean, bronzed, _________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has not answered Mr.Davidsons _________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Thor is loud, ___________, and far too trusting.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demand seems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Uncle Bob was unadventurous, but _____________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serve as a _________ to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movie was an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answered the essay question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blasting the musci in the car I had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of the cavs beating the warriors in the NBA finals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was ___________ because there were so many people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_________ when staying in a campsite that was known for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Mr.Davidson lived in a large, but hardly _________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friend Bob was the __________ hypocrite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is quilty of a ___________ because of the footage caught on tape.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man is __________ from eating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can’t say the demeanor of the whistle section was quite as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Wily Words Final Quarter 2</dc:title>
  <dcterms:created xsi:type="dcterms:W3CDTF">2021-10-11T21:59:30Z</dcterms:created>
  <dcterms:modified xsi:type="dcterms:W3CDTF">2021-10-11T21:59:30Z</dcterms:modified>
</cp:coreProperties>
</file>