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Wily Words final Quarter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and white photos of slums were starkly ____________ with color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proudly walked down the street in his new clothes with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Babies are always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government has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air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 is quilty of financial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police officer had ____________ after arresting is 15th man of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Sleeping pills are known to ___________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Staying up late watching a movie tends to cause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economist were ________________ financial armageddon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 was 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dinosuars were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reads all the time, so others call him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was lifted on KD before the NBA finals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Wily Words final Quarter 1</dc:title>
  <dcterms:created xsi:type="dcterms:W3CDTF">2021-10-11T21:59:34Z</dcterms:created>
  <dcterms:modified xsi:type="dcterms:W3CDTF">2021-10-11T21:59:34Z</dcterms:modified>
</cp:coreProperties>
</file>