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Wimbledon/Football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world cup    </w:t>
      </w:r>
      <w:r>
        <w:t xml:space="preserve">   france    </w:t>
      </w:r>
      <w:r>
        <w:t xml:space="preserve">   belgium    </w:t>
      </w:r>
      <w:r>
        <w:t xml:space="preserve">   croatia    </w:t>
      </w:r>
      <w:r>
        <w:t xml:space="preserve">   russia    </w:t>
      </w:r>
      <w:r>
        <w:t xml:space="preserve">   deuce    </w:t>
      </w:r>
      <w:r>
        <w:t xml:space="preserve">   love    </w:t>
      </w:r>
      <w:r>
        <w:t xml:space="preserve">   new balls    </w:t>
      </w:r>
      <w:r>
        <w:t xml:space="preserve">   taylor    </w:t>
      </w:r>
      <w:r>
        <w:t xml:space="preserve">   watson    </w:t>
      </w:r>
      <w:r>
        <w:t xml:space="preserve">   williams    </w:t>
      </w:r>
      <w:r>
        <w:t xml:space="preserve">   federer    </w:t>
      </w:r>
      <w:r>
        <w:t xml:space="preserve">   nadal    </w:t>
      </w:r>
      <w:r>
        <w:t xml:space="preserve">   djokovic    </w:t>
      </w:r>
      <w:r>
        <w:t xml:space="preserve">   vardy    </w:t>
      </w:r>
      <w:r>
        <w:t xml:space="preserve">   kane    </w:t>
      </w:r>
      <w:r>
        <w:t xml:space="preserve">   sterling    </w:t>
      </w:r>
      <w:r>
        <w:t xml:space="preserve">   lingard    </w:t>
      </w:r>
      <w:r>
        <w:t xml:space="preserve">   alli    </w:t>
      </w:r>
      <w:r>
        <w:t xml:space="preserve">   henderson    </w:t>
      </w:r>
      <w:r>
        <w:t xml:space="preserve">   dier    </w:t>
      </w:r>
      <w:r>
        <w:t xml:space="preserve">   maguire    </w:t>
      </w:r>
      <w:r>
        <w:t xml:space="preserve">   trippier    </w:t>
      </w:r>
      <w:r>
        <w:t xml:space="preserve">   cahill    </w:t>
      </w:r>
      <w:r>
        <w:t xml:space="preserve">   rose    </w:t>
      </w:r>
      <w:r>
        <w:t xml:space="preserve">   stones    </w:t>
      </w:r>
      <w:r>
        <w:t xml:space="preserve">   pickford    </w:t>
      </w:r>
      <w:r>
        <w:t xml:space="preserve">   Gareth    </w:t>
      </w:r>
      <w:r>
        <w:t xml:space="preserve">   three lions    </w:t>
      </w:r>
      <w:r>
        <w:t xml:space="preserve">   seeded    </w:t>
      </w:r>
      <w:r>
        <w:t xml:space="preserve">   centre court    </w:t>
      </w:r>
      <w:r>
        <w:t xml:space="preserve">   cream    </w:t>
      </w:r>
      <w:r>
        <w:t xml:space="preserve">   strawberries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Wimbledon/Football Wednesday</dc:title>
  <dcterms:created xsi:type="dcterms:W3CDTF">2021-10-11T22:00:00Z</dcterms:created>
  <dcterms:modified xsi:type="dcterms:W3CDTF">2021-10-11T22:00:00Z</dcterms:modified>
</cp:coreProperties>
</file>