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Centre    </w:t>
      </w:r>
      <w:r>
        <w:t xml:space="preserve">   Cliff Richard    </w:t>
      </w:r>
      <w:r>
        <w:t xml:space="preserve">   Court    </w:t>
      </w:r>
      <w:r>
        <w:t xml:space="preserve">   Cream    </w:t>
      </w:r>
      <w:r>
        <w:t xml:space="preserve">   Doubles    </w:t>
      </w:r>
      <w:r>
        <w:t xml:space="preserve">   Grass    </w:t>
      </w:r>
      <w:r>
        <w:t xml:space="preserve">   Love    </w:t>
      </w:r>
      <w:r>
        <w:t xml:space="preserve">   Racquet    </w:t>
      </w:r>
      <w:r>
        <w:t xml:space="preserve">   Rain    </w:t>
      </w:r>
      <w:r>
        <w:t xml:space="preserve">   Singles    </w:t>
      </w:r>
      <w:r>
        <w:t xml:space="preserve">   Strawberries    </w:t>
      </w:r>
      <w:r>
        <w:t xml:space="preserve">   Sue Barker    </w:t>
      </w:r>
      <w:r>
        <w:t xml:space="preserve">   Sunshine    </w:t>
      </w:r>
      <w:r>
        <w:t xml:space="preserve">   Tennis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</dc:title>
  <dcterms:created xsi:type="dcterms:W3CDTF">2021-10-11T22:00:38Z</dcterms:created>
  <dcterms:modified xsi:type="dcterms:W3CDTF">2021-10-11T22:00:38Z</dcterms:modified>
</cp:coreProperties>
</file>