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Wimbledon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serve    </w:t>
      </w:r>
      <w:r>
        <w:t xml:space="preserve">   volley    </w:t>
      </w:r>
      <w:r>
        <w:t xml:space="preserve">   advantage    </w:t>
      </w:r>
      <w:r>
        <w:t xml:space="preserve">   doubles    </w:t>
      </w:r>
      <w:r>
        <w:t xml:space="preserve">   tiebreak    </w:t>
      </w:r>
      <w:r>
        <w:t xml:space="preserve">   ace    </w:t>
      </w:r>
      <w:r>
        <w:t xml:space="preserve">   umpire    </w:t>
      </w:r>
      <w:r>
        <w:t xml:space="preserve">   deuce    </w:t>
      </w:r>
      <w:r>
        <w:t xml:space="preserve">   ball    </w:t>
      </w:r>
      <w:r>
        <w:t xml:space="preserve">   lob    </w:t>
      </w:r>
      <w:r>
        <w:t xml:space="preserve">   racquet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Wimbledon</dc:title>
  <dcterms:created xsi:type="dcterms:W3CDTF">2021-10-11T22:00:42Z</dcterms:created>
  <dcterms:modified xsi:type="dcterms:W3CDTF">2021-10-11T22:00:42Z</dcterms:modified>
</cp:coreProperties>
</file>