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Wimbledon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major    </w:t>
      </w:r>
      <w:r>
        <w:t xml:space="preserve">   fortnight    </w:t>
      </w:r>
      <w:r>
        <w:t xml:space="preserve">   mixed doubles    </w:t>
      </w:r>
      <w:r>
        <w:t xml:space="preserve">   lawn tennis    </w:t>
      </w:r>
      <w:r>
        <w:t xml:space="preserve">   Bjorn Borg    </w:t>
      </w:r>
      <w:r>
        <w:t xml:space="preserve">   referee    </w:t>
      </w:r>
      <w:r>
        <w:t xml:space="preserve">   wildcard    </w:t>
      </w:r>
      <w:r>
        <w:t xml:space="preserve">   Sue Barker    </w:t>
      </w:r>
      <w:r>
        <w:t xml:space="preserve">   Royal Box    </w:t>
      </w:r>
      <w:r>
        <w:t xml:space="preserve">   dress code    </w:t>
      </w:r>
      <w:r>
        <w:t xml:space="preserve">   doubles    </w:t>
      </w:r>
      <w:r>
        <w:t xml:space="preserve">   All England Club    </w:t>
      </w:r>
      <w:r>
        <w:t xml:space="preserve">   London    </w:t>
      </w:r>
      <w:r>
        <w:t xml:space="preserve">   ballot    </w:t>
      </w:r>
      <w:r>
        <w:t xml:space="preserve">   banana    </w:t>
      </w:r>
      <w:r>
        <w:t xml:space="preserve">   towels    </w:t>
      </w:r>
      <w:r>
        <w:t xml:space="preserve">   ball boy    </w:t>
      </w:r>
      <w:r>
        <w:t xml:space="preserve">   Grand Slam    </w:t>
      </w:r>
      <w:r>
        <w:t xml:space="preserve">   championship    </w:t>
      </w:r>
      <w:r>
        <w:t xml:space="preserve">   raquet    </w:t>
      </w:r>
      <w:r>
        <w:t xml:space="preserve">   Fred Perry    </w:t>
      </w:r>
      <w:r>
        <w:t xml:space="preserve">   Navratilova    </w:t>
      </w:r>
      <w:r>
        <w:t xml:space="preserve">   Tim Henman    </w:t>
      </w:r>
      <w:r>
        <w:t xml:space="preserve">   Centre Court    </w:t>
      </w:r>
      <w:r>
        <w:t xml:space="preserve">   Virginia Wade    </w:t>
      </w:r>
      <w:r>
        <w:t xml:space="preserve">   Pat Cash    </w:t>
      </w:r>
      <w:r>
        <w:t xml:space="preserve">   champagne    </w:t>
      </w:r>
      <w:r>
        <w:t xml:space="preserve">   strawberries    </w:t>
      </w:r>
      <w:r>
        <w:t xml:space="preserve">   Andy Murray    </w:t>
      </w:r>
      <w:r>
        <w:t xml:space="preserve">   Wimbledon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Wimbledon</dc:title>
  <dcterms:created xsi:type="dcterms:W3CDTF">2021-10-11T21:59:27Z</dcterms:created>
  <dcterms:modified xsi:type="dcterms:W3CDTF">2021-10-11T21:59:27Z</dcterms:modified>
</cp:coreProperties>
</file>