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Wimbledon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Ralph Lauren    </w:t>
      </w:r>
      <w:r>
        <w:t xml:space="preserve">   Slazenger    </w:t>
      </w:r>
      <w:r>
        <w:t xml:space="preserve">   Hertz    </w:t>
      </w:r>
      <w:r>
        <w:t xml:space="preserve">   IBM    </w:t>
      </w:r>
      <w:r>
        <w:t xml:space="preserve">   Lavazza    </w:t>
      </w:r>
      <w:r>
        <w:t xml:space="preserve">   Evian    </w:t>
      </w:r>
      <w:r>
        <w:t xml:space="preserve">   Perennial Ryegrass    </w:t>
      </w:r>
      <w:r>
        <w:t xml:space="preserve">   London    </w:t>
      </w:r>
      <w:r>
        <w:t xml:space="preserve">   Strawberries    </w:t>
      </w:r>
      <w:r>
        <w:t xml:space="preserve">   Tournament    </w:t>
      </w:r>
      <w:r>
        <w:t xml:space="preserve">   Tennis    </w:t>
      </w:r>
      <w:r>
        <w:t xml:space="preserve">   Allwhite    </w:t>
      </w:r>
      <w:r>
        <w:t xml:space="preserve">   Grass courts    </w:t>
      </w:r>
      <w:r>
        <w:t xml:space="preserve">   Wimbledon    </w:t>
      </w:r>
      <w:r>
        <w:t xml:space="preserve">   Traditions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Wimbledon</dc:title>
  <dcterms:created xsi:type="dcterms:W3CDTF">2021-10-11T21:58:57Z</dcterms:created>
  <dcterms:modified xsi:type="dcterms:W3CDTF">2021-10-11T21:58:57Z</dcterms:modified>
</cp:coreProperties>
</file>