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Wimbledon 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BALLBOY    </w:t>
      </w:r>
      <w:r>
        <w:t xml:space="preserve">   BASELINE    </w:t>
      </w:r>
      <w:r>
        <w:t xml:space="preserve">   BRITISH    </w:t>
      </w:r>
      <w:r>
        <w:t xml:space="preserve">   CHAMPIONSHIP    </w:t>
      </w:r>
      <w:r>
        <w:t xml:space="preserve">   COURT    </w:t>
      </w:r>
      <w:r>
        <w:t xml:space="preserve">   DOUBLES    </w:t>
      </w:r>
      <w:r>
        <w:t xml:space="preserve">   FOREHAND    </w:t>
      </w:r>
      <w:r>
        <w:t xml:space="preserve">   LAWN    </w:t>
      </w:r>
      <w:r>
        <w:t xml:space="preserve">   LOSE    </w:t>
      </w:r>
      <w:r>
        <w:t xml:space="preserve">   MENS    </w:t>
      </w:r>
      <w:r>
        <w:t xml:space="preserve">   RACQUET    </w:t>
      </w:r>
      <w:r>
        <w:t xml:space="preserve">   RALLY    </w:t>
      </w:r>
      <w:r>
        <w:t xml:space="preserve">   SINGLES    </w:t>
      </w:r>
      <w:r>
        <w:t xml:space="preserve">   SPECTATOR    </w:t>
      </w:r>
      <w:r>
        <w:t xml:space="preserve">   SPORT    </w:t>
      </w:r>
      <w:r>
        <w:t xml:space="preserve">   STRAWBERRIES    </w:t>
      </w:r>
      <w:r>
        <w:t xml:space="preserve">   SUNSHINE    </w:t>
      </w:r>
      <w:r>
        <w:t xml:space="preserve">   TENNIS    </w:t>
      </w:r>
      <w:r>
        <w:t xml:space="preserve">   TRADITION    </w:t>
      </w:r>
      <w:r>
        <w:t xml:space="preserve">   UMPIRE    </w:t>
      </w:r>
      <w:r>
        <w:t xml:space="preserve">   WIMBLEDON    </w:t>
      </w:r>
      <w:r>
        <w:t xml:space="preserve">   WIN    </w:t>
      </w:r>
      <w:r>
        <w:t xml:space="preserve">   WOMENS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 HARD</dc:title>
  <dcterms:created xsi:type="dcterms:W3CDTF">2021-10-11T22:00:14Z</dcterms:created>
  <dcterms:modified xsi:type="dcterms:W3CDTF">2021-10-11T22:00:14Z</dcterms:modified>
</cp:coreProperties>
</file>