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Wimbledon Winners - Ladies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COURT    </w:t>
      </w:r>
      <w:r>
        <w:t xml:space="preserve">   BARTOLI    </w:t>
      </w:r>
      <w:r>
        <w:t xml:space="preserve">   SHARAPOVA    </w:t>
      </w:r>
      <w:r>
        <w:t xml:space="preserve">   NOVOTNA    </w:t>
      </w:r>
      <w:r>
        <w:t xml:space="preserve">   JONES    </w:t>
      </w:r>
      <w:r>
        <w:t xml:space="preserve">   MARTINEZ    </w:t>
      </w:r>
      <w:r>
        <w:t xml:space="preserve">   MAURESMO    </w:t>
      </w:r>
      <w:r>
        <w:t xml:space="preserve">   GOOLAGONG    </w:t>
      </w:r>
      <w:r>
        <w:t xml:space="preserve">   WADE    </w:t>
      </w:r>
      <w:r>
        <w:t xml:space="preserve">   KING    </w:t>
      </w:r>
      <w:r>
        <w:t xml:space="preserve">   GRAF    </w:t>
      </w:r>
      <w:r>
        <w:t xml:space="preserve">   KVITOVA    </w:t>
      </w:r>
      <w:r>
        <w:t xml:space="preserve">   DAVENPORT    </w:t>
      </w:r>
      <w:r>
        <w:t xml:space="preserve">   EVERT    </w:t>
      </w:r>
      <w:r>
        <w:t xml:space="preserve">   NAVRATILOVA    </w:t>
      </w:r>
      <w:r>
        <w:t xml:space="preserve">   VWILLIAMS    </w:t>
      </w:r>
      <w:r>
        <w:t xml:space="preserve">   SWILLIAMS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Wimbledon Winners - Ladies</dc:title>
  <dcterms:created xsi:type="dcterms:W3CDTF">2021-10-11T21:59:14Z</dcterms:created>
  <dcterms:modified xsi:type="dcterms:W3CDTF">2021-10-11T21:59:14Z</dcterms:modified>
</cp:coreProperties>
</file>