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Murray    </w:t>
      </w:r>
      <w:r>
        <w:t xml:space="preserve">   Bartoli    </w:t>
      </w:r>
      <w:r>
        <w:t xml:space="preserve">   Ivanisevic    </w:t>
      </w:r>
      <w:r>
        <w:t xml:space="preserve">   Becker    </w:t>
      </w:r>
      <w:r>
        <w:t xml:space="preserve">   Graf    </w:t>
      </w:r>
      <w:r>
        <w:t xml:space="preserve">   Sampras    </w:t>
      </w:r>
      <w:r>
        <w:t xml:space="preserve">   McEnroe    </w:t>
      </w:r>
      <w:r>
        <w:t xml:space="preserve">   FredPerry    </w:t>
      </w:r>
      <w:r>
        <w:t xml:space="preserve">   Goolagong    </w:t>
      </w:r>
      <w:r>
        <w:t xml:space="preserve">   Bjorg    </w:t>
      </w:r>
      <w:r>
        <w:t xml:space="preserve">   Navratilova    </w:t>
      </w:r>
      <w:r>
        <w:t xml:space="preserve">   Wade    </w:t>
      </w:r>
      <w:r>
        <w:t xml:space="preserve">   Connors    </w:t>
      </w:r>
      <w:r>
        <w:t xml:space="preserve">   Williams    </w:t>
      </w:r>
      <w:r>
        <w:t xml:space="preserve">   Djokovic    </w:t>
      </w:r>
      <w:r>
        <w:t xml:space="preserve">   Kvitova    </w:t>
      </w:r>
      <w:r>
        <w:t xml:space="preserve">   Nadal    </w:t>
      </w:r>
      <w:r>
        <w:t xml:space="preserve">   Federer    </w:t>
      </w:r>
      <w:r>
        <w:t xml:space="preserve">   court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 Word Search</dc:title>
  <dcterms:created xsi:type="dcterms:W3CDTF">2021-10-11T21:59:36Z</dcterms:created>
  <dcterms:modified xsi:type="dcterms:W3CDTF">2021-10-11T21:59:36Z</dcterms:modified>
</cp:coreProperties>
</file>