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Wimpy-Doggio's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DOG DAYS    </w:t>
      </w:r>
      <w:r>
        <w:t xml:space="preserve">   VIDEOGAMES    </w:t>
      </w:r>
      <w:r>
        <w:t xml:space="preserve">   TROOPS    </w:t>
      </w:r>
      <w:r>
        <w:t xml:space="preserve">   BOYSCOUTS    </w:t>
      </w:r>
      <w:r>
        <w:t xml:space="preserve">   WIMPY    </w:t>
      </w:r>
      <w:r>
        <w:t xml:space="preserve">   WEIRD    </w:t>
      </w:r>
      <w:r>
        <w:t xml:space="preserve">   SKETCH    </w:t>
      </w:r>
      <w:r>
        <w:t xml:space="preserve">   HOLLY    </w:t>
      </w:r>
      <w:r>
        <w:t xml:space="preserve">   POOL    </w:t>
      </w:r>
      <w:r>
        <w:t xml:space="preserve">   SWEATIE    </w:t>
      </w:r>
      <w:r>
        <w:t xml:space="preserve">   CRANIUM SHAKER    </w:t>
      </w:r>
      <w:r>
        <w:t xml:space="preserve">   RODRICK    </w:t>
      </w:r>
      <w:r>
        <w:t xml:space="preserve">   MANNY    </w:t>
      </w:r>
      <w:r>
        <w:t xml:space="preserve">   SUSAN    </w:t>
      </w:r>
      <w:r>
        <w:t xml:space="preserve">   JEFF    </w:t>
      </w:r>
      <w:r>
        <w:t xml:space="preserve">   ROWLEY    </w:t>
      </w:r>
      <w:r>
        <w:t xml:space="preserve">   GREG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Wimpy-Doggio's</dc:title>
  <dcterms:created xsi:type="dcterms:W3CDTF">2021-10-11T21:59:06Z</dcterms:created>
  <dcterms:modified xsi:type="dcterms:W3CDTF">2021-10-11T21:59:06Z</dcterms:modified>
</cp:coreProperties>
</file>