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coldroom    </w:t>
      </w:r>
      <w:r>
        <w:t xml:space="preserve">   freezer    </w:t>
      </w:r>
      <w:r>
        <w:t xml:space="preserve">   storeroom    </w:t>
      </w:r>
      <w:r>
        <w:t xml:space="preserve">   scullery    </w:t>
      </w:r>
      <w:r>
        <w:t xml:space="preserve">   barista    </w:t>
      </w:r>
      <w:r>
        <w:t xml:space="preserve">   griller    </w:t>
      </w:r>
      <w:r>
        <w:t xml:space="preserve">   softserve    </w:t>
      </w:r>
      <w:r>
        <w:t xml:space="preserve">   mustard    </w:t>
      </w:r>
      <w:r>
        <w:t xml:space="preserve">   tomato    </w:t>
      </w:r>
      <w:r>
        <w:t xml:space="preserve">   eggs    </w:t>
      </w:r>
      <w:r>
        <w:t xml:space="preserve">   fizzydrinks    </w:t>
      </w:r>
      <w:r>
        <w:t xml:space="preserve">   latte    </w:t>
      </w:r>
      <w:r>
        <w:t xml:space="preserve">   sausage    </w:t>
      </w:r>
      <w:r>
        <w:t xml:space="preserve">   boerewors    </w:t>
      </w:r>
      <w:r>
        <w:t xml:space="preserve">   waiters    </w:t>
      </w:r>
      <w:r>
        <w:t xml:space="preserve">   desserts    </w:t>
      </w:r>
      <w:r>
        <w:t xml:space="preserve">   crispy    </w:t>
      </w:r>
      <w:r>
        <w:t xml:space="preserve">   bacon    </w:t>
      </w:r>
      <w:r>
        <w:t xml:space="preserve">   lunch    </w:t>
      </w:r>
      <w:r>
        <w:t xml:space="preserve">   breakfast    </w:t>
      </w:r>
      <w:r>
        <w:t xml:space="preserve">   cappuccino    </w:t>
      </w:r>
      <w:r>
        <w:t xml:space="preserve">   milkshake    </w:t>
      </w:r>
      <w:r>
        <w:t xml:space="preserve">   coffee    </w:t>
      </w:r>
      <w:r>
        <w:t xml:space="preserve">   chicken    </w:t>
      </w:r>
      <w:r>
        <w:t xml:space="preserve">   chips    </w:t>
      </w:r>
      <w:r>
        <w:t xml:space="preserve">   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Wimpy</dc:title>
  <dcterms:created xsi:type="dcterms:W3CDTF">2021-10-11T22:00:16Z</dcterms:created>
  <dcterms:modified xsi:type="dcterms:W3CDTF">2021-10-11T22:00:16Z</dcterms:modified>
</cp:coreProperties>
</file>