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foolish, like a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misfortune?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sad fate?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for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from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cowardly?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Guidelines how people should behave?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vivid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concerned?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amused?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journal?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entertaining or greatly 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 you go to learn from a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for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requiring little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Kid</dc:title>
  <dcterms:created xsi:type="dcterms:W3CDTF">2021-10-11T22:00:41Z</dcterms:created>
  <dcterms:modified xsi:type="dcterms:W3CDTF">2021-10-11T22:00:41Z</dcterms:modified>
</cp:coreProperties>
</file>