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bachelors    </w:t>
      </w:r>
      <w:r>
        <w:t xml:space="preserve">   Benjy    </w:t>
      </w:r>
      <w:r>
        <w:t xml:space="preserve">   Byron    </w:t>
      </w:r>
      <w:r>
        <w:t xml:space="preserve">   Dad    </w:t>
      </w:r>
      <w:r>
        <w:t xml:space="preserve">   Gammie    </w:t>
      </w:r>
      <w:r>
        <w:t xml:space="preserve">   Grandpa Chester    </w:t>
      </w:r>
      <w:r>
        <w:t xml:space="preserve">   Greg    </w:t>
      </w:r>
      <w:r>
        <w:t xml:space="preserve">   Jordan    </w:t>
      </w:r>
      <w:r>
        <w:t xml:space="preserve">   Manny    </w:t>
      </w:r>
      <w:r>
        <w:t xml:space="preserve">   Mom    </w:t>
      </w:r>
      <w:r>
        <w:t xml:space="preserve">   Reba    </w:t>
      </w:r>
      <w:r>
        <w:t xml:space="preserve">   Rodrick    </w:t>
      </w:r>
      <w:r>
        <w:t xml:space="preserve">   Rowley    </w:t>
      </w:r>
      <w:r>
        <w:t xml:space="preserve">   Scotty    </w:t>
      </w:r>
      <w:r>
        <w:t xml:space="preserve">   Sonja    </w:t>
      </w:r>
      <w:r>
        <w:t xml:space="preserve">   Terrence    </w:t>
      </w:r>
      <w:r>
        <w:t xml:space="preserve">   Uncle Charlie    </w:t>
      </w:r>
      <w:r>
        <w:t xml:space="preserve">   Uncle Gary    </w:t>
      </w:r>
      <w:r>
        <w:t xml:space="preserve">   Uncle Joe    </w:t>
      </w:r>
      <w:r>
        <w:t xml:space="preserve">   Uncle 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 </dc:title>
  <dcterms:created xsi:type="dcterms:W3CDTF">2021-10-11T21:59:46Z</dcterms:created>
  <dcterms:modified xsi:type="dcterms:W3CDTF">2021-10-11T21:59:46Z</dcterms:modified>
</cp:coreProperties>
</file>