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Wimpy Kid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Maddox say he wanted to be when he grows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Maddox have in his bedroom?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 you think is the Antagonist in this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instrument that Greg tried to play with the small mouthpiece.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figured out how to use the See-and-Talk?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everywhere in Maddox house?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instrument that was delivered on Christmas 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torture for a kid in the month of October?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toy to build creations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object that got stuck in the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month that Greg started his diary. </w:t>
            </w:r>
          </w:p>
        </w:tc>
      </w:tr>
    </w:tbl>
    <w:p>
      <w:pPr>
        <w:pStyle w:val="WordBankMedium"/>
      </w:pPr>
      <w:r>
        <w:t xml:space="preserve">   October    </w:t>
      </w:r>
      <w:r>
        <w:t xml:space="preserve">   Piano    </w:t>
      </w:r>
      <w:r>
        <w:t xml:space="preserve">   French Horn    </w:t>
      </w:r>
      <w:r>
        <w:t xml:space="preserve">   balloon    </w:t>
      </w:r>
      <w:r>
        <w:t xml:space="preserve">   Lego    </w:t>
      </w:r>
      <w:r>
        <w:t xml:space="preserve">   Lego City    </w:t>
      </w:r>
      <w:r>
        <w:t xml:space="preserve">   Books    </w:t>
      </w:r>
      <w:r>
        <w:t xml:space="preserve">   Engineer    </w:t>
      </w:r>
      <w:r>
        <w:t xml:space="preserve">   Pig    </w:t>
      </w:r>
      <w:r>
        <w:t xml:space="preserve">   Mom    </w:t>
      </w:r>
      <w:r>
        <w:t xml:space="preserve">   Candy Commercials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Wimpy Kid Crossword Puzzle</dc:title>
  <dcterms:created xsi:type="dcterms:W3CDTF">2021-10-11T22:00:01Z</dcterms:created>
  <dcterms:modified xsi:type="dcterms:W3CDTF">2021-10-11T22:00:01Z</dcterms:modified>
</cp:coreProperties>
</file>