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Kid - The Getaway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girlfriend    </w:t>
      </w:r>
      <w:r>
        <w:t xml:space="preserve">   Christmas    </w:t>
      </w:r>
      <w:r>
        <w:t xml:space="preserve">   Isla de Corales    </w:t>
      </w:r>
      <w:r>
        <w:t xml:space="preserve">   The Getaway    </w:t>
      </w:r>
      <w:r>
        <w:t xml:space="preserve">   Whimpy Kid    </w:t>
      </w:r>
      <w:r>
        <w:t xml:space="preserve">   palm tree    </w:t>
      </w:r>
      <w:r>
        <w:t xml:space="preserve">   airplane    </w:t>
      </w:r>
      <w:r>
        <w:t xml:space="preserve">   vacation    </w:t>
      </w:r>
      <w:r>
        <w:t xml:space="preserve">   spider    </w:t>
      </w:r>
      <w:r>
        <w:t xml:space="preserve">   Rowley    </w:t>
      </w:r>
      <w:r>
        <w:t xml:space="preserve">   monkey    </w:t>
      </w:r>
      <w:r>
        <w:t xml:space="preserve">   Manny    </w:t>
      </w:r>
      <w:r>
        <w:t xml:space="preserve">   Susan    </w:t>
      </w:r>
      <w:r>
        <w:t xml:space="preserve">   Frank    </w:t>
      </w:r>
      <w:r>
        <w:t xml:space="preserve">   Director of Fun    </w:t>
      </w:r>
      <w:r>
        <w:t xml:space="preserve">   Roderick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 - The Getaway</dc:title>
  <dcterms:created xsi:type="dcterms:W3CDTF">2021-10-11T21:59:49Z</dcterms:created>
  <dcterms:modified xsi:type="dcterms:W3CDTF">2021-10-11T21:59:49Z</dcterms:modified>
</cp:coreProperties>
</file>