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Kid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flatstanley    </w:t>
      </w:r>
      <w:r>
        <w:t xml:space="preserve">   diary    </w:t>
      </w:r>
      <w:r>
        <w:t xml:space="preserve">   rodrick    </w:t>
      </w:r>
      <w:r>
        <w:t xml:space="preserve">   manny    </w:t>
      </w:r>
      <w:r>
        <w:t xml:space="preserve">   roadtrip    </w:t>
      </w:r>
      <w:r>
        <w:t xml:space="preserve">   pig    </w:t>
      </w:r>
      <w:r>
        <w:t xml:space="preserve">   fenderbender    </w:t>
      </w:r>
      <w:r>
        <w:t xml:space="preserve">   seagulls    </w:t>
      </w:r>
      <w:r>
        <w:t xml:space="preserve">   bathroom    </w:t>
      </w:r>
      <w:r>
        <w:t xml:space="preserve">   gasstation    </w:t>
      </w:r>
      <w:r>
        <w:t xml:space="preserve">   thelonghaul    </w:t>
      </w:r>
      <w:r>
        <w:t xml:space="preserve">   jeffkinney    </w:t>
      </w:r>
      <w:r>
        <w:t xml:space="preserve">   wimpykid    </w:t>
      </w:r>
      <w:r>
        <w:t xml:space="preserve">   gregheffley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 The Long Haul</dc:title>
  <dcterms:created xsi:type="dcterms:W3CDTF">2021-10-11T21:59:23Z</dcterms:created>
  <dcterms:modified xsi:type="dcterms:W3CDTF">2021-10-11T21:59:23Z</dcterms:modified>
</cp:coreProperties>
</file>