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Wimpy Kid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SUMMER     </w:t>
      </w:r>
      <w:r>
        <w:t xml:space="preserve">   PIG     </w:t>
      </w:r>
      <w:r>
        <w:t xml:space="preserve">   WATER PARK    </w:t>
      </w:r>
      <w:r>
        <w:t xml:space="preserve">   FOULEST FOOT WARE     </w:t>
      </w:r>
      <w:r>
        <w:t xml:space="preserve">   BEARDO FAMILY    </w:t>
      </w:r>
      <w:r>
        <w:t xml:space="preserve">   COUNTRY FAIR    </w:t>
      </w:r>
      <w:r>
        <w:t xml:space="preserve">   LOCKER 292    </w:t>
      </w:r>
      <w:r>
        <w:t xml:space="preserve">   CAR SICK     </w:t>
      </w:r>
      <w:r>
        <w:t xml:space="preserve">   SOAK CENTRAL     </w:t>
      </w:r>
      <w:r>
        <w:t xml:space="preserve">   ROAD TRIP    </w:t>
      </w:r>
      <w:r>
        <w:t xml:space="preserve">   SEAGULL     </w:t>
      </w:r>
      <w:r>
        <w:t xml:space="preserve">   HEFFLEYS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Wimpy Kid Word Search </dc:title>
  <dcterms:created xsi:type="dcterms:W3CDTF">2021-10-11T21:58:59Z</dcterms:created>
  <dcterms:modified xsi:type="dcterms:W3CDTF">2021-10-11T21:58:59Z</dcterms:modified>
</cp:coreProperties>
</file>