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Wimpy Krispies Word Scramble</w:t>
      </w:r>
    </w:p>
    <w:p>
      <w:pPr>
        <w:pStyle w:val="Questions"/>
      </w:pPr>
      <w:r>
        <w:t xml:space="preserve">1. IYMWP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YRIAD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REGG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KDI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NEYKNI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NTLVNEIAE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ADECN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KIDCORR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OSOLCH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RDITH EWHLE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AURTHO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CEICNKH XOP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FEYLHEF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GEDNIIRRFL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RFYBUEAR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Krispies Word Scramble</dc:title>
  <dcterms:created xsi:type="dcterms:W3CDTF">2021-10-11T21:59:30Z</dcterms:created>
  <dcterms:modified xsi:type="dcterms:W3CDTF">2021-10-11T21:59:30Z</dcterms:modified>
</cp:coreProperties>
</file>