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Wimpy Krispies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chicken pox    </w:t>
      </w:r>
      <w:r>
        <w:t xml:space="preserve">   school    </w:t>
      </w:r>
      <w:r>
        <w:t xml:space="preserve">   manny    </w:t>
      </w:r>
      <w:r>
        <w:t xml:space="preserve">   diary    </w:t>
      </w:r>
      <w:r>
        <w:t xml:space="preserve">   wimpy    </w:t>
      </w:r>
      <w:r>
        <w:t xml:space="preserve">   girlfriend    </w:t>
      </w:r>
      <w:r>
        <w:t xml:space="preserve">   dance    </w:t>
      </w:r>
      <w:r>
        <w:t xml:space="preserve">   february    </w:t>
      </w:r>
      <w:r>
        <w:t xml:space="preserve">   heffley    </w:t>
      </w:r>
      <w:r>
        <w:t xml:space="preserve">   rodrick    </w:t>
      </w:r>
      <w:r>
        <w:t xml:space="preserve">   greg    </w:t>
      </w:r>
      <w:r>
        <w:t xml:space="preserve">   kinney    </w:t>
      </w:r>
      <w:r>
        <w:t xml:space="preserve">   third wheel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Krispies Word Search</dc:title>
  <dcterms:created xsi:type="dcterms:W3CDTF">2021-10-11T21:59:32Z</dcterms:created>
  <dcterms:modified xsi:type="dcterms:W3CDTF">2021-10-11T21:59:32Z</dcterms:modified>
</cp:coreProperties>
</file>