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O's Search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concert    </w:t>
      </w:r>
      <w:r>
        <w:t xml:space="preserve">   rowley    </w:t>
      </w:r>
      <w:r>
        <w:t xml:space="preserve">   sweetie    </w:t>
      </w:r>
      <w:r>
        <w:t xml:space="preserve">   greg    </w:t>
      </w:r>
      <w:r>
        <w:t xml:space="preserve">   manny    </w:t>
      </w:r>
      <w:r>
        <w:t xml:space="preserve">   wimpy    </w:t>
      </w:r>
      <w:r>
        <w:t xml:space="preserve">   zoowee mama    </w:t>
      </w:r>
      <w:r>
        <w:t xml:space="preserve">   Diary    </w:t>
      </w:r>
      <w:r>
        <w:t xml:space="preserve">   rodrick rules    </w:t>
      </w:r>
      <w:r>
        <w:t xml:space="preserve">   westmore    </w:t>
      </w:r>
      <w:r>
        <w:t xml:space="preserve">   loaded diaper    </w:t>
      </w:r>
      <w:r>
        <w:t xml:space="preserve">   heffley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O's Search Word</dc:title>
  <dcterms:created xsi:type="dcterms:W3CDTF">2021-10-11T22:00:45Z</dcterms:created>
  <dcterms:modified xsi:type="dcterms:W3CDTF">2021-10-11T22:00:45Z</dcterms:modified>
</cp:coreProperties>
</file>