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O'x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bully    </w:t>
      </w:r>
      <w:r>
        <w:t xml:space="preserve">   wimpy    </w:t>
      </w:r>
      <w:r>
        <w:t xml:space="preserve">   watching me    </w:t>
      </w:r>
      <w:r>
        <w:t xml:space="preserve">   rowley    </w:t>
      </w:r>
      <w:r>
        <w:t xml:space="preserve">   rodrick    </w:t>
      </w:r>
      <w:r>
        <w:t xml:space="preserve">   pig    </w:t>
      </w:r>
      <w:r>
        <w:t xml:space="preserve">   mom    </w:t>
      </w:r>
      <w:r>
        <w:t xml:space="preserve">   moldy cheese    </w:t>
      </w:r>
      <w:r>
        <w:t xml:space="preserve">   manny    </w:t>
      </w:r>
      <w:r>
        <w:t xml:space="preserve">   kiney    </w:t>
      </w:r>
      <w:r>
        <w:t xml:space="preserve">   kid    </w:t>
      </w:r>
      <w:r>
        <w:t xml:space="preserve">   jeff    </w:t>
      </w:r>
      <w:r>
        <w:t xml:space="preserve">   heffly    </w:t>
      </w:r>
      <w:r>
        <w:t xml:space="preserve">   greg    </w:t>
      </w:r>
      <w:r>
        <w:t xml:space="preserve">   double down    </w:t>
      </w:r>
      <w:r>
        <w:t xml:space="preserve">   diary    </w:t>
      </w:r>
      <w:r>
        <w:t xml:space="preserve">   dad    </w:t>
      </w:r>
      <w:r>
        <w:t xml:space="preserve">   brothers    </w:t>
      </w:r>
      <w:r>
        <w:t xml:space="preserve">   bite my biscuits    </w:t>
      </w:r>
      <w:r>
        <w:t xml:space="preserve">   best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O'x</dc:title>
  <dcterms:created xsi:type="dcterms:W3CDTF">2021-10-11T21:59:35Z</dcterms:created>
  <dcterms:modified xsi:type="dcterms:W3CDTF">2021-10-11T21:59:35Z</dcterms:modified>
</cp:coreProperties>
</file>