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Wimpy Puffs Word Seach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vroom    </w:t>
      </w:r>
      <w:r>
        <w:t xml:space="preserve">   sploosh    </w:t>
      </w:r>
      <w:r>
        <w:t xml:space="preserve">   scream    </w:t>
      </w:r>
      <w:r>
        <w:t xml:space="preserve">   fair    </w:t>
      </w:r>
      <w:r>
        <w:t xml:space="preserve">   hooray    </w:t>
      </w:r>
      <w:r>
        <w:t xml:space="preserve">   motel    </w:t>
      </w:r>
      <w:r>
        <w:t xml:space="preserve">   family    </w:t>
      </w:r>
      <w:r>
        <w:t xml:space="preserve">   honk    </w:t>
      </w:r>
      <w:r>
        <w:t xml:space="preserve">   whoosh    </w:t>
      </w:r>
      <w:r>
        <w:t xml:space="preserve">   beardo    </w:t>
      </w:r>
      <w:r>
        <w:t xml:space="preserve">   barbecue    </w:t>
      </w:r>
      <w:r>
        <w:t xml:space="preserve">   boat    </w:t>
      </w:r>
      <w:r>
        <w:t xml:space="preserve">   Rodrick    </w:t>
      </w:r>
      <w:r>
        <w:t xml:space="preserve">   haul    </w:t>
      </w:r>
      <w:r>
        <w:t xml:space="preserve">   long    </w:t>
      </w:r>
      <w:r>
        <w:t xml:space="preserve">   greg    </w:t>
      </w:r>
      <w:r>
        <w:t xml:space="preserve">   Puffs    </w:t>
      </w:r>
      <w:r>
        <w:t xml:space="preserve">   Wimpy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Wimpy Puffs Word Seach</dc:title>
  <dcterms:created xsi:type="dcterms:W3CDTF">2021-10-11T21:59:02Z</dcterms:created>
  <dcterms:modified xsi:type="dcterms:W3CDTF">2021-10-11T21:59:02Z</dcterms:modified>
</cp:coreProperties>
</file>