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Wimpy Word Scramble</w:t>
      </w:r>
    </w:p>
    <w:p>
      <w:pPr>
        <w:pStyle w:val="Questions"/>
      </w:pPr>
      <w:r>
        <w:t xml:space="preserve">1. REGG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HEEFLYF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COIAVNTA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IASHCRMTS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LSREONIGNK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BAHCE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WSMI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ANLPAEIR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UGGEGAL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EITRREBL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Wimpy Word Scramble</dc:title>
  <dcterms:created xsi:type="dcterms:W3CDTF">2021-10-11T21:59:59Z</dcterms:created>
  <dcterms:modified xsi:type="dcterms:W3CDTF">2021-10-11T21:59:59Z</dcterms:modified>
</cp:coreProperties>
</file>