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Wimpy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isla de corales    </w:t>
      </w:r>
      <w:r>
        <w:t xml:space="preserve">   spider    </w:t>
      </w:r>
      <w:r>
        <w:t xml:space="preserve">   christmas    </w:t>
      </w:r>
      <w:r>
        <w:t xml:space="preserve">   kid    </w:t>
      </w:r>
      <w:r>
        <w:t xml:space="preserve">   vacation    </w:t>
      </w:r>
      <w:r>
        <w:t xml:space="preserve">   getaway    </w:t>
      </w:r>
      <w:r>
        <w:t xml:space="preserve">   Flakes    </w:t>
      </w:r>
      <w:r>
        <w:t xml:space="preserve">   Rodrick    </w:t>
      </w:r>
      <w:r>
        <w:t xml:space="preserve">   Diary    </w:t>
      </w:r>
      <w:r>
        <w:t xml:space="preserve">   Rowley    </w:t>
      </w:r>
      <w:r>
        <w:t xml:space="preserve">   Heffley    </w:t>
      </w:r>
      <w:r>
        <w:t xml:space="preserve">   Greg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Word Search</dc:title>
  <dcterms:created xsi:type="dcterms:W3CDTF">2021-10-11T22:00:20Z</dcterms:created>
  <dcterms:modified xsi:type="dcterms:W3CDTF">2021-10-11T22:00:20Z</dcterms:modified>
</cp:coreProperties>
</file>