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Wimpy Words Cereal</w:t>
      </w:r>
    </w:p>
    <w:p>
      <w:pPr>
        <w:pStyle w:val="Questions"/>
      </w:pPr>
      <w:r>
        <w:t xml:space="preserve">1. TSHEISITANCU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BULLY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YWIPM OWSDR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DRIYA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CETAIPTH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ILEHDS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EOCRNVT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PEDENTNNIED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JORAULN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OCLSOH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EREPNMEXTI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Enthusiastic    </w:t>
      </w:r>
      <w:r>
        <w:t xml:space="preserve">   Bully    </w:t>
      </w:r>
      <w:r>
        <w:t xml:space="preserve">   Wimpy Words    </w:t>
      </w:r>
      <w:r>
        <w:t xml:space="preserve">   Diary    </w:t>
      </w:r>
      <w:r>
        <w:t xml:space="preserve">   Pathetic    </w:t>
      </w:r>
      <w:r>
        <w:t xml:space="preserve">   Shield    </w:t>
      </w:r>
      <w:r>
        <w:t xml:space="preserve">   Convert    </w:t>
      </w:r>
      <w:r>
        <w:t xml:space="preserve">   Independent    </w:t>
      </w:r>
      <w:r>
        <w:t xml:space="preserve">   Journal    </w:t>
      </w:r>
      <w:r>
        <w:t xml:space="preserve">   School    </w:t>
      </w:r>
      <w:r>
        <w:t xml:space="preserve">   Experiment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Wimpy Words Cereal</dc:title>
  <dcterms:created xsi:type="dcterms:W3CDTF">2021-10-11T22:00:30Z</dcterms:created>
  <dcterms:modified xsi:type="dcterms:W3CDTF">2021-10-11T22:00:30Z</dcterms:modified>
</cp:coreProperties>
</file>