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Wimpy Worm Puff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video game    </w:t>
      </w:r>
      <w:r>
        <w:t xml:space="preserve">   cackle    </w:t>
      </w:r>
      <w:r>
        <w:t xml:space="preserve">   scaredy    </w:t>
      </w:r>
      <w:r>
        <w:t xml:space="preserve">   spineticklers    </w:t>
      </w:r>
      <w:r>
        <w:t xml:space="preserve">   freeze    </w:t>
      </w:r>
      <w:r>
        <w:t xml:space="preserve">   science    </w:t>
      </w:r>
      <w:r>
        <w:t xml:space="preserve">   geese    </w:t>
      </w:r>
      <w:r>
        <w:t xml:space="preserve">   Rowley    </w:t>
      </w:r>
      <w:r>
        <w:t xml:space="preserve">   diary    </w:t>
      </w:r>
      <w:r>
        <w:t xml:space="preserve">   wimpy    </w:t>
      </w:r>
      <w:r>
        <w:t xml:space="preserve">   Greg    </w:t>
      </w:r>
      <w:r>
        <w:t xml:space="preserve">   candy    </w:t>
      </w:r>
      <w:r>
        <w:t xml:space="preserve">   witch    </w:t>
      </w:r>
      <w:r>
        <w:t xml:space="preserve">   Halloween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Wimpy Worm Puff</dc:title>
  <dcterms:created xsi:type="dcterms:W3CDTF">2021-10-11T22:00:24Z</dcterms:created>
  <dcterms:modified xsi:type="dcterms:W3CDTF">2021-10-11T22:00:24Z</dcterms:modified>
</cp:coreProperties>
</file>